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c10d8" w14:textId="0bc1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19 мая 2025 года № 23/41 "Об утверждении бюджета Светлопольского сельского округа Кызылжарского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27 ноября 2025 года № 27/30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Светлопольского сельского округа Кызылжарского района на 2025-2027 годы" от 19 мая 2025 года № 23/41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Светлопольского сельского округа Кызылжарского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41 896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13 413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28 483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44 696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– -2 800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2 800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2 800 тысяч тенге.";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Кызылжарского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ноября 2025 года № 27/30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мая 2025 года № 23/41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Светлопольского сельского округа Кызылжарского района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9 564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