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1850" w14:textId="2211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23/36 "Об утверждении бюджета Новоникольского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2025-2027 годы" от 19 мая 2025 года № 23/36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Новоникольского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39 406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52 770,6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-360,6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360,6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360,6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23/36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