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5ff3" w14:textId="f2e5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23/35 "Об утверждении бюджета Налобинского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 от 19 мая 2025 года № 23/35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Налобинского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112 287,4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20 044,6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92 242,8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112 991,6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704,2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112 287,4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