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a9aa" w14:textId="bc3a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23/33 "Об утверждении бюджета Кызылжарского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2025-2027 годы" от 19 мая 2025 года № 23/33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232 839,1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23 545,1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209 094тысяч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239 223,9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-6 384,8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-6 384,8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-6384,8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6 384,8 тысяч тенге.";</w:t>
      </w:r>
    </w:p>
    <w:bookmarkEnd w:id="20"/>
    <w:bookmarkStart w:name="z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232 839,1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23 545,1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 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