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c12e" w14:textId="2afc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23/32 "Об утверждении бюджета Куйбышевского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ноября 2025 года № 27/21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Куйбышевского сельского округа Кызылжарского района на 2025-2027 годы" от 19 мая 2025 года № 23/32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Куйбышевского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195 530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12 863,6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182 666,4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203 750,7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-8 220,7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-8 220,7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- 8 220,7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8 220,7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27/21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23/32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12 863,6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9 355,6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182 666,4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182 666,4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