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fa86" w14:textId="450f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23/30 "Об утверждении бюджета Вагулинского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 от 19 мая 2025 года № 23/30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Вагулинского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343 198,1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326 802,1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352 619,1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- 9 421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- 9 421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9 421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343 198,1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