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0d11" w14:textId="c8e0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23/29 "Об утверждении бюджета Бугровского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 от 19 мая 2025 года № 23/29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Бугровского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41 596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48 222,2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-981,2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- 981,2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