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e59be" w14:textId="eee59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Кызылжарского районного маслихата Северо-Казахстанской области от 19 мая 2025 года № 23/27 "Об утверждении бюджета Березовского сельского округа Кызылжарского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27 ноября 2025 года № 27/16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Кызылжарский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Кызылжарского районного маслихата Северо-Казахстанской области "Об утверждении бюджета Березовского сельского округа Кызылжарского района на 2025-2027 годы" от 19 мая 2025 года № 23/27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Березовского сельского округа Кызылжарского района на 2025-2027 годы согласно приложениям 1, 2 и 3 к настоящему решению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73 300,2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16 160,2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57 140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77 972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-4 671,8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-4 671,8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- 4 671,8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4 671,8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Кызылжарского районного маслихата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2025 года № 27/16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мая 2025 года № 23/27</w:t>
            </w:r>
          </w:p>
        </w:tc>
      </w:tr>
    </w:tbl>
    <w:bookmarkStart w:name="z3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Березовского сельского округа Кызылжарского района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85"/>
        <w:gridCol w:w="585"/>
        <w:gridCol w:w="585"/>
        <w:gridCol w:w="585"/>
        <w:gridCol w:w="585"/>
        <w:gridCol w:w="585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73 300,2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16 160,2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5 999,2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5 653,2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- 4 671,8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бюджета;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- 4 671,8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4 671,8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4 671,8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4 671,8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