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20da" w14:textId="e2a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23/26 "Об утверждении бюджета Асановского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 от 19 мая 2025 года № 23/26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Асановского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102 590,4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86 261,4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105 207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- 2 616,6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