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0e5" w14:textId="be85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23/25 "Об утверждении бюджета Архангельского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 от 19 мая 2025 года № 23/25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Архангельского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62 364,2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50 653,2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67 744,2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