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1d28" w14:textId="049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ноября 2025 года № 27/13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Республике Казахстан",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