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776c3" w14:textId="3b776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19 мая 2025 года № 23/35 "Об утверждении бюджета Налобинского сельского округа Кызылжарского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26 сентября 2025 года № 25/17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"Об утверждении бюджета Налобинского сельского округа Кызылжарского района на 2025-2027 годы" от 19 мая 2025 года № 23/35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Налобинского сельского округа Кызылжарского района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114 061,8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21 819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92 242,8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114 766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-704,2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-704,2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704,2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704,2 тысяч тенге."; 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Кызылжарского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сентября 2025 года № 25/17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2025 года № 23/35</w:t>
            </w:r>
          </w:p>
        </w:tc>
      </w:tr>
    </w:tbl>
    <w:bookmarkStart w:name="z3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Налобинского сельского округа Кызылжарского района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114 061,8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92 242,8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92 242,8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92 242,8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38 462,1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38 462,1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37 502,1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14 115,1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14 115,1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47 513,8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47 513,8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47 513,8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