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1aa1" w14:textId="38a1a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19 мая 2025 года № 23/31 "Об утверждении бюджета Виноградовского сельского округа Кызылжарского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26 сентября 2025 года № 25/13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Виноградовского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39 262,6 тысяч тенге: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7 520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31 742,6 тысяч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43 637,5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-4 374,9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-4 374,9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4 374,9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4 374,9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 № 25/13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23/31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Виноградовского сельского округа Кызылжарского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39 262,6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31 742,6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31 742,6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-4 374,9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