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02e" w14:textId="2900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23/29 "Об утверждении бюджета Бугровского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47 241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48 222,2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-981,2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-981,2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- 981,2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981,2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