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db4f6" w14:textId="1ddb4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19 мая 2025 года № 23/28 "Об утверждении бюджета Бескольского сельского округа Кызылжарского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26 сентября 2025 года № 25/10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Бескольского сельского округа Кызылжарского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490 823,6 тысяч тенге: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265 972,8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224 850,8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503 088,2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-12 264,6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-12 264,6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12264,6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12 264,6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 № 25/10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23/28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Кызылжарского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490 823,6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265 972,8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145 256,1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145 256,1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120 716,7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117 081,7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224 850,8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224 850,8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503 088,2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191 024,4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191 024,4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-12 264,6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-12 264,6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