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0b2af" w14:textId="fa0b2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Кызылжарского районного маслихата Северо-Казахстанской области от 19 мая 2025 года № 23/42 "Об утверждении бюджета Соколовского сельского округа Кызылжарского района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Кызылжарского районного маслихата Северо-Казахстанской области от 27 июня 2025 года № 24/20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Кызылжарский районный маслихат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Кызылжарского районного маслихата Северо-Казахстанской области "Об утверждении бюджета Соколовского сельского округа Кызылжарского района на 2025-2027 годы" от 19 мая 2025 года № 23/42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Соколовского сельского округа Кызылжарского района на 2025-2027 годы согласно приложениям 1, 2 и 3 к настоящему решению соответственно, в том числе на 2025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129 963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26 953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103 010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133 138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-3 175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ненефтяной дефицит (профицит) бюджета – -3 175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финансирование дефицита (использование профицита) бюджета – 3 175 тысяч тенге: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3 175 тысяч тенге."; 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Кызылжарского районного маслихата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июня 2025 года № 24/20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мая 2025 года № 23/42</w:t>
            </w:r>
          </w:p>
        </w:tc>
      </w:tr>
    </w:tbl>
    <w:bookmarkStart w:name="z3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Соколовского сельского округа Кызылжарского района на 2025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85"/>
        <w:gridCol w:w="585"/>
        <w:gridCol w:w="585"/>
        <w:gridCol w:w="585"/>
        <w:gridCol w:w="585"/>
        <w:gridCol w:w="585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</w:tblGrid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129 963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26 953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18 750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18 750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103 010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103 010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Ненефтяной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Финансирование дефицита (использование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