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b9ff3" w14:textId="4bb9f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19 мая 2025 года № 23/39 "Об утверждении бюджета Рассветского сельского округа Кызылжарского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27 июня 2025 года № 24/18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Рассветского сельского округа Кызылжарского района на 2025-2027 годы" от 19 мая 2025 года № 23/39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Рассветского сельского округа Кызылжарского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106 461,3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11 209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95 252,3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106 461,3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0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0 тысяч тенге.";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2025 года № 24/18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2025 года № 23/39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Рассветского сельского округа Кызылжарского района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106 461,3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95 252,3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95 252,3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95 252,3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106 461,3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81 187,3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81 187,3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81 187,3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