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19bf" w14:textId="5ea1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19 мая 2025 года № 23/35 "Об утверждении бюджета Налобинского сельского округа Кызылжарского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июня 2025 года № 24/15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Налобинского сельского округа Кызылжарского района на 2025-2027 годы" от 19 мая 2025 года № 23/35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Налобинского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113 217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18 524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94 693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113 613,2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-396,2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396,2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396,2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24/15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23/35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