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7bb0" w14:textId="75b7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ОО внесении изменений в решение Кызылжарского районного маслихата Северо-Казахстанской области от 19 мая 2025 года № 23/34 "Об утверждении бюджета Лесного сельского округа Кызылжарского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27 июня 2025 года № 24/14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Лесного сельского округа Кызылжарского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180 311,8 тысяч тенге: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16 174,6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164 137,2 тысяч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185 980,3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-5 668,5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-5 668,5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- 5 668,5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5 668,5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24/14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23/34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Кызылжарского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180 311,8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16 174,6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6 040,6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164 137,2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164 137,2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-5 668,5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