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6948" w14:textId="8f46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мая 2025 года № 23/31 "Об утверждении бюджета Виноградовского сельского округа Кызылжарского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июня 2025 года № 24/11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Виноградовского сельского округа Кызылжарского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33 391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7 520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25 871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35 547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-2 156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-2 156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- 2 156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