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3800" w14:textId="49a3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Якорьского сельского округа Кызылжарского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19 мая 2025 года № 23/43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Якорьского сельского округа Кызылжарского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84 957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24 410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60 547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84 957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Якорьского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платы за пользование земельными участками;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платы за размещение наружной (визуальной) рекламы на: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Якорьского сельского округа формируются за счет следующих неналоговых поступлений: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села, сельского округа (коммунальной собственности местного самоуправления):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2025 год объемы субвенций, передаваемых из районного бюджета бюджету округа в общей сумме 42 718 тысяч тенге.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Якорьского сельского округа на 2025 год целевые трансферты из республиканского бюджета.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Якорьского сельского округа "О реализации решения Кызылжарского районного маслихата Северо-Казахстанской области "Об утверждении бюджета Якорьского сельского округа Кызылжарского района на 2025-2027 годы".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Якорьского сельского округа на 2025 год целевые трансферты из районного бюджета.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Якорьского сельского округа "О реализации решения Кызылжарского районного маслихата Северо-Казахстанской области "Об утверждении бюджета Якорьского сельского округа Кызылжарского района на 2025-2027 годы".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Признать утратившим силу следующее решение Кызылжарского районного маслихата Северо-Казахстанской области: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27 декабря 2024 года № 19/24 "Об утверждении бюджета Якорьского сельского округа Кызылжарского района на 2025-2027 годы".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23/43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Якорьского сельского округа Кызылжарского района на 2025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23/43</w:t>
            </w:r>
          </w:p>
        </w:tc>
      </w:tr>
    </w:tbl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Якорьского сельского округа Кызылжарского района на 2026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23/43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Якорьского сельского округа Кызылжарского района на 2027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