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e59a" w14:textId="673e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Соколовского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Соколовского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171 612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26 953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144 659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171 612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Соколовского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Соколовского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42 590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Соколовского сельского округа на 2025 год целевые трансферты из республиканского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Соколовского сельского округа на 2025 год целевые трансферты из районного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 решение Кызылжарского районного маслихата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19/23 "Об утверждении бюджета Соколовского сельского округа Кызылжарского района на 2025-2027 годы".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23/42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23/42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23/42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