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d211" w14:textId="96ed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Рассветского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102 778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113 987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40 659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Рассветского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19/20 "Об утверждении бюджета Рассветского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23/39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23/39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23/39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