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5d9" w14:textId="8fa4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Прибрежного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67 241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23 064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67 241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21 580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Прибрежного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Прибрежного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19/19 "Об утверждении бюджета Прибрежного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23/38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23/38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23/38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