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895f" w14:textId="1168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Петерфельдского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мая 2025 года № 23/37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Петерфельдского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117 964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31 639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86 325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117 964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Петерфельдского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Петерфельдского сельского округа формируются за счет следующих неналоговых поступлений: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субвенций, передаваемых из районного бюджета бюджету округа в общей сумме 33 243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Петерфельдского сельского округа на 2025 год целевые трансферты из республиканского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Петерфельдского сельского округа "О реализации решения Кызылжарского районного маслихата Северо-Казахстанской области "Об утверждении бюджета Петерфельдского сельского округа Кызылжарского района на 2025-2027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Петерфельдского сельского округа на 2025 год целевые трансферты из областного бюджета.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Петерфельдского сельского округа "О реализации решения Кызылжарского районного маслихата Северо-Казахстанской области "Об утверждении бюджета Петерфельдского сельского округа Кызылжарского района на 2025-2027 годы".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Петерфельдского сельского округа на 2025 год целевые трансферты из районного бюджета.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Петерфельдского сельского округа "О реализации решения Кызылжарского районного маслихата Северо-Казахстанской области "Об утверждении бюджета Петерфельдского сельского округа Кызылжарского района на 2025-2027 годы".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следующее решение Кызылжарского районного маслихата Северо-Казахстанской области: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2024 года № 19/18 "Об утверждении бюджета Петерфельдского сельского округа Кызылжарского района на 2025-2027 годы".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23/37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23/37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23/37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