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414" w14:textId="cf8f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Новоникольского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38 054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50 127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38 047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Новоникольского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19/17 "Об утверждении бюджета Новоникольского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23/36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23/36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23/36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