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8a3c" w14:textId="f1c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Налобинского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18 524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95 322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113 846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34 494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Налобинского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Налобинского сельского округа на 2025 год целевые трансферты из областного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Налобинского сельского округа на 2025 год целевые трансферты из районного бюджета.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следующее решение Кызылжарского районного маслихата Северо-Казахстанской области: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19/16 "Об утверждении бюджета Налобинского сельского округа Кызылжарского района на 2025-2027 годы".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23/35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23/35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23/35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