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6dcd" w14:textId="cee6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Лесного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290 818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275 022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290 818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Лесного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Лесного сельского округа формируются за счет следующих неналоговых поступлений: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35 463 тысяч тенге.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Лесного сельского округа на 2025 год целевые трансферты из республиканского бюджета.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Лесного сельского округа "О реализации решения Кызылжарского районного маслихата Северо-Казахстанской области "Об утверждении бюджета Лесного сельского округа Кызылжарского района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Лесного сельского округа на 2025 год целевые трансферты из областного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Лесного сельского округа "О реализации решения Кызылжарского районного маслихата Северо-Казахстанской области "Об утверждении бюджета Лесного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Лесного сельского округа на 2025 год целевые трансферты из районного бюджета.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Лесного сельского округа "О реализации решения Кызылжарского районного маслихата Северо-Казахстанской области "Об утверждении бюджета Лесного сельского округа Кызылжарского района на 2025-2027 годы".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следующее решение Кызылжарского районного маслихата Северо-Казахстанской области: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19/15 "Об утверждении бюджета Лесного сельского округа Кызылжарского района на 2025-2027 годы".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23/34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23/34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23/34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