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ee4" w14:textId="501a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Куйбышевского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205 224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218 620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59 599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Куйбышевского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19/13 "Об утверждении бюджета Куйбышевского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23/32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23/32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14 201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23/32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