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1ba" w14:textId="8fac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Вагулинского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274 400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21 271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253 129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274 400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45 321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Вагулинского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2025 год целевые трансферты из областного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Вагулинского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19/11 "Об утверждении бюджета Вагулинкого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23/30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23/30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23/30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