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c99c" w14:textId="975c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287 965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207 758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80 207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287 965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Бескольского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Бескольского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Кызылжарского районного маслихата Северо-Казахстанской области: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19/9 "Об утверждении бюджета Бесколького сельского округа Кызылжарского района на 2025-2027 годы".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23/28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23/28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23/28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