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bc76" w14:textId="f93b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Березовского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Березовского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99 800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87 855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99 800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Березовского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Березовского сельского округа формируются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47 003 тысяч тенге.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Березовского сельского округа на 2025 год целевые трансферты из республиканского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Березовского сельского округа "О реализации решения Кызылжарского районного маслихата Северо-Казахстанской области "Об утверждении бюджета Березовского сельского округа Кызылжарского района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Березовского сельского округа на 2025 год целевые трансферты из районного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Березовского сельского округа "О реализации решения Кызылжарского районного маслихата Северо-Казахстанской области "Об утверждении бюджета Березовского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следующее решение Кызылжарского районного маслихата Северо-Казахстанской области: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19/8 "Об утверждении бюджета Березовского сельского округа Кызылжарского района на 2025-2027 годы".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23/27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бюджета;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23/27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6 531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бюджета;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23/27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бюджета;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