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148" w14:textId="fc76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Архангельского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53 047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63 657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32 269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Архангельского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"О реализации решения Кызылжарского районного маслихата Северо-Казахстанской области "Об утверждении бюджета Архангельского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19/6 "Об утверждении бюджета Архангельского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23/25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23/25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23/25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