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7b00" w14:textId="a0f7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Кызылжарского района Северо-Казахстанской области от 28 декабря 2023 года № 348 "Об определении и утверждении мест размещения нестационарных торговых объектов на территории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4 ноября 2025 года № 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"Об определении и утверждении мест размещения нестационарных торговых объектов на территории Кызылжарского района Северо-Казахстанской области" о.т 28 декабря 2023 года №348 (зарегистрировано в Реестре государственной регистрации нормативных правовых актов под № 7672-15)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348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Кызылжарского района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Архангельское, улица Центральная, напротив храма "Михаила Архангела"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"Домашняя Лавка"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Новокаменка, улица Чапаева, напротив магазина "Виктория" индивидуального предпринимателя Шамарин В.В.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"Виктория", магазин "Весна"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Асаново, улица Пионерская, напротив здания товарищества с ограниченной ответственностью "Аби-Жер"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Плоское, улица Мағжан Жұмабаев, напротив жилого дома №68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Толмачевка, улица Абай Құнанбаев, напротив здания товарищества с ограниченной ответственностью "Аби Жер"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Мұхтар Әуезов, напротив водонапорной башни товарищества с ограниченной ответственностью "Аби Жер"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Малое Белое, улица Шоқан Уәлиханов, напротив здания товарищества с ограниченной ответственностью "Адель-Кус"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Малышка, улица Центральная, справа от здания коммунального государственного учреждения "Аппарат акима Березовского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"Лавка", магазин "Барон", магазин "Изюминка-2"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Барневка, улица Центральная,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Гончаровка, улица Центральная,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Ташкентка, улица Центральная, напротив здания товарищества с ограниченной ответственностью "Крестьянский Двор 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Долматово, улица Центральная, слева от здания сельского клуба коммунального государственного учреждения "Аппарат акима Березовского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Садовая, слева от здания государственного коммунального казенного предприятия "Ясли-сад "Мирас"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Ипподромная, площадь справа от ипподрома "Кулагер"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"Кулагер", кафе "Гюмри", кафе-гостиница "Поляна", кафе "Транзит"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Гагарина, напротив здания государственного казенного предприятия "Кызылжарский районный Дом культуры" коммунального государственного учреждения "Кызылжарский районный отдел культуры, развития языков, физической культуры и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Октябрьская 19, слева от здания товарищества с ограниченной ответственностью "Бишкульская птицефабрика"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"Даклин"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Луговая, напротив здания индивидуального предприятия "Ахмутдинов"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"Орман"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Дорожная, напротив магазина "Татьяна"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"Татьяна", рынок "Ассорти"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слева от здания коммунального государственного учреждения "Бескольская средняя школа №3"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Фурманова, слева от магазина "Болашак"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"Болашак", магазин "Колос"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Институтская 2Б, справа от входа в супермаркет "Magnum Express"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 улица Ю.Гагарина 6/А, напротив здания Акционерное Общество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Бугровое, улица Зеленая,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Новогеоргиевка, улица Центральная, напротив жилого дома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Сосновка, улица Центральная, напротив здания коммунального государственного учреждения "Бугровское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Вагулино, улица Достық, напротив здания товарищества с ограниченной ответственностью "СК-Вагулинское"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"Паночка"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Кустовое, улица Астана, слева от здания товарищества с ограниченной ответственностью "СК-Вагулинское"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"Наталья"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Красноярка, улица Школьная, напротив "Красноярской основной школы"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Желяково, улица Степная, напротив жилого дома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2 Красный Яр, улица Береке,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Сумное, улица Тәуелсіздік, справа от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"Narmin"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 улица Конституции, напротив жилого дома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Береке, справа от магазина "Валентина"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"Валентина"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Карлуга, улица Дорожная, справа от территории Дорожного эксплуатационного участка-2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Подгорное, улица Центральная, справа от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"Ламара"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улица Школьная, слева от магазина "Продукты"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Трудовая Нива, улица Абая, напротив жилого дома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Боголюбово, улица Базарная, напротив сельской врачебной амбулатории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Надежка, улица Центральная, напротив коммунального государственного учреждения "Надежденская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"Управления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Верхняя, напротив здания сельского клуба коммунального государственного учреждения "Аппарат акима Куйбышевского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"Оленька"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 улица Третий переулок, слева от здания товарищества с ограниченной ответственностью "Лесной"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"Любаша", магазин "Юлис"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Глубокое, улица Береговая, напротив здания сельского клуба коммунального государственного учреждения "Аппарат акима Лесного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"Поляна"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Налобино, улица Специалистов, напротив жилого дома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"Радуга"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Центральная, напротив жилого дома №32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Гайдуково, улица Бейбітшілік, слева от жилого дома №21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Николаевка, улица Жеңіс, слева от жилого дома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Новоникольское, угол пересечения улицы Молодежная и улицы Спортивная, площадь справа от здания хоккейного корта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"Центральный"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Новоалександровка, улица Комсомольская, слева от здания сельского клуба коммунального государственного учреждения "Аппарат акима Новоникольского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Трудовое, улица Рокоссовского, напротив здания бани командитного товарищества "Зенченко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Петерфельд, улица Нефтянников, напротив жилого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"Нефтянник"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Кондратовка, улица Железнодорожная, напротив здания вокзала "Петропавловское отделение Южно-Уральской железной дороги"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"Привокзальный"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Кривоозерка, улица Алаш, напротив жилого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Затон, улица Аққайың,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Шоқан Уәлиханов, напротив товарищества с ограниченной ответственностью "Кондратовский опытно-показательный лесопитомник"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"Сәлем"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Прибрежное, улица Советская, слева от магазина "Юлия"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"Юлия"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Шаховское, улица Бейбітшілік, слева от здания товарищества с ограниченной ответственностью "Крахмал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"Индира"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Тепличное, улица Барыс, напротив жилого дома 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Рассвет, улица Орталық, напротив коммунального государственного учреждения "Аппарат акима Рассветского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"Светлана"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Водопроводное, улица Еңбек, напротив Центра культурного досуга коммунального государственного учреждения "Аппарат акима Рассветского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"Наурыз"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Горка, улица Мәншүк Мәметова,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"Красногорье"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Пеньково, улица Рощинская, слева от жилого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Белое, улица Ленина, напротив магазина "Жұлдыз"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"Жұлдыз", магазин "Әлем"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Березовка, улица Центральная, напротив здания коммунального государственного учреждения "Березовская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"Управления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Знаменское, улица Ахременко № 39а, слева от здания товарищества с ограниченной ответственностью "Центр паллиативной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Байсал, улица Бейбітшілік, напротив жилого дома №34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Метлишино, улица Наурыз, справа от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Соколовка, улица Абая, напротив магазина "Кулинария"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"Кулинария", магазин "Татьяна"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Якорь, улица Мира, справа от здания сельского клуба коммунального государственного учреждения "Аппарат акима Якорьского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"Айсберг", магазин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Ванюши"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Ольшанка, улица Төле би, слева от фельдшерско-акушерского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Әл-Фараби,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Вишневка, улица Бірлік, справа от жилого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