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ee58" w14:textId="d6ae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ноября 2025 года № 27/3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Кызылжарском районе Северо-Казахстанской области с 4 (четырех) процентов на 3 (три) процента по доходам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