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3d86" w14:textId="2613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23/27 "Об утверждении бюджета Березовского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сентября 2025 года № 25/9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Березовского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73 197,2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16 057,2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57 140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77 869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-4 671,8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-4 671,8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- 4 671,8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4 671,8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23/27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