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2b72" w14:textId="82d2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23/25 "Об утверждении бюджета Архангельского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сентября 2025 года № 25/7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Архангельского сельского округа Кызылжарского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64 894,7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14 241,5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50 653,2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70 274,7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- 5 380,0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- 5 380,0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- 5 380,0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5 380,0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25/7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23/25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4 954,1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- 5 380,0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- 5 380,0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