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b81d" w14:textId="014b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19 мая 2025 года № 23/29 "Об утверждении бюджета Бугровского сельского округа Кызылжарского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июня 2025 года № 24/9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Бугровского сельского округа Кызылжарского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46 141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4 445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41 696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46 141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24/9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23/29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бюджета;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