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e8cd" w14:textId="4e8e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19 мая 2025 года № 23/27 "Об утверждении бюджета Березовского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июня 2025 года № 24/7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Березовского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59 197,2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12 057,2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47 140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63 869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-4 671,8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-4 671,8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- 4 671,8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4 671,8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24/7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23/27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- 4 671,8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бюджета;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- 4 671,8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