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1135" w14:textId="1451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Северо-Казахстанской области от 6 мая 2019 года № 127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 июня 2025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"Кызылжарский районный отдел культуры, развития языков, физической культуры и спорта", утвержденного постановлением акимата Кызылжарского района Северо-Казахстанской области от 21 апреля 2025 года № 96 (далее - Положение) дополнение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Кызылжаского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01"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внесенного дополнения в Положение коммунального государственного учреждения "Кызылжарский районный отдел культуры, развития языков, физической культуры и спорта"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 и полномочия государственного органа коммунального госдарственного учреждения "Кызылжарский районный отдел культуры, развития, физической культуры и спорта" пункт 15 Функции дополнить следующим содержанием: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дела об административных правонарушениях, предусмотренных статьей 75 Кодекса Республики Казахстан "Об административных правонарушениях" и налагает административные взыскания.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