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5337" w14:textId="9145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"Кызылжарский районный отдел культуры, развития языков,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21 апреля 2025 года № 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"Кызылжарский районный отдел культуры, развития языков, физической культуры и спорта"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"Кызылжарский районный отдел культуры, развития языков, физической культуры и спорта"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регитрацию вышеуказанного Положения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Ресупблики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Кызылжарского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Кызылжарского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"Кызылжарский районный отдел культуры, развития языков, физической культуры и спорта"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Бесколь, 2025 год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"Кызылжарский районный отдел культуры, развития языков, физической культуры и спорта" является государственным органом Республики Казахстан, осуществляющим руководство в сфере культуры, развития языков, физической культуры и спорта на территории района.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"Кызылжарский районный отдел культуры, развития языков, физической культуры и спорта" имеет ведомства: Коммунальное государственное учреждение "Централизованная библиотечная система отдела культуры и развития языков акимата Кызылжарского района Северо – Казахстанской области".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"Кызылжарский районный Дом культуры" коммунального государственного учреждения "Кызылжарский районный отдел культуры и развития языков" акимата Кызылжарского района Северо – Казахстанской области.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"Кызылжарский районный отдел культуры, развития языков, физической культуры и спорта"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Коммунальное государственное учреждение "Кызылжарский районный отдел культуры, развития языков, физической культуры и спорта"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"Кызылжарский районный отдел культуры, развития языков, физической культуры и спорта" вступает в гражданско-правовые отношения от собственного имени.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"Кызылжарский районный отдел культуры, развития языков, физической культуры и спорта"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"Кызылжарский районный отдел культуры, развития языков, физической культуры и спорта"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"Кызылжарский районный отдел культуры, развития языков, физической культуры и спорта" и другими актами, предусмотренными законодательством Республики Казахстан.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"Кызылжарский районный отдел культуры, развития языков, физической культуры и спорта" утверждаются в соответствии с действующим законодательством Республики Казахстан.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коммунального государственного учреждения "Кызылжарский районный отдел культуры, развития языков, физической культуры и спорта": 150700, Республики Казахстан, Северо-Казахстанская область, Кызылжарский район, село Бесколь, улица Гагарина 10.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коммунального государственного учреждения "Кызылжарский районный отдел культуры, развития языков, физической культуры и спорта".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коммунального государственного учреждения "Кызылжарский районный отдел культуры, развития языков, физической культуры и спорта" осуществляется из республиканского и местных бюджетов, бюджета (сметы расходов) Национального Банка Республики Казахстан.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Коммунальному государственному учреждению "Кызылжарский районный отдел культуры, развития языков, физической культуры и спорта"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"Кызылжарский районный отдел культуры, развития языков, физической культуры и спорта".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"Кызылжарский районный отдел культуры, развития языков, физической культуры и спорта"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 Задачи: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мер, направленных на возрождение, сохранение, развитие и распростанение культуры народа Республики Казахстан;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государственного языка, укрепление его авторитета, создание необходимых условий для овладения государственным и другими языками;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и популяризации массового спорта и приобщения населения к занятиям физической культурой и спортом.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исполнительных органов района, акимов сельских округов необходимые документы, информацию в соответствии с действующим законодательством Республики Казахстан;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привлекать работников исполнительных органов района, аппаратов акимов сельских округов к участию в решении вопросов, отнесенных к компетенции коммунального государственного учреждения "Кызылжарский районный отдел культуры, развития языков, физической культуры и спорта" в соответствии с действующим законодательством Республики Казахстан;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проверки подведомственных учреждений, осуществлять меры по обеспечению сохранности собственности;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задачи и функции, возложенных на коммунальное государственное учреждение "Кызылжарский районный отдел культуры, развития языков, физической культуры и спорта" в соответствии с действующим законодательством Республики Казахстан.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служебную переписку с государственными и негосударственными органами и организациями в соответствии с действующим законодательством Республики Казахстан;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районного акимата и маслихата, коллегий районных, территориальных и иных исполнительных органов в соответствии с действующим законодательством Республики Казахстан;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издавать, по необходимости, приказы совместно или по согласованию с другими ведомствами и общественными объединениями по вопросам культуры языковой политики и спорта;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эффективное использование бюджетных ассигнований и решать в пределах своей компетенции вопросы, связанные с улучшением материально - технической базы, капитальным ремонтом и т. д.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осуществляет мероприятия по сохранению сети учреждений культуры;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инициирует создание государственных организаций культуры в сфере библиотечного дела, культурно- досуговой работы, а также осуществляет координацию их деятельности;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 по учету, охране и использованию памятников истории и культуры местного значения;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 установленном порядке концертную деятельность, содействует проведению гастролей художественных коллективов, отдельных исполнителей;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улучшение библиотечного обслуживания населения в районе;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 установленном порядке проведение конкурсов, смотров, выставок и других мероприятий в области культуры;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сохранению самодеятельных коллективов, изучению и пропаганде народных обычаев, традиций и обрядов;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аттестацию гражданских служащих государственных организаций культуры района;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государственным и не государственным организациям, предприятиям и органам исполнительной власти разных уровней, различным отраслям обслуживания населения практическую помощь в реализации Государственной программы функционирования и развития языков в части ведения делопроизводства на государственном языке;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обучения государственному языку разновозрастных групп населения;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по развитию государственного, русского и других языков;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совместную деятельность с органами государственного управления, организациями и предприятиями района по вопросам расширения сферы употребления государственного языка, ономастической и терминологической работы;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разъяснительную работу по недопущению дискриминации граждан по языковому принципу;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рассмотрение уведомлений о размещении вывески в городе районного значения, селе, поселке в соответствии с Законом Республики Казахстан "О разрешениях и уведомлениях";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массового спорта и национальных видов спорта на территории района;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спортивные соревнования по видам спорта, в том числе национальным, техническим и прикладным, массовому спорту, а также среди спортсменов – ветеранов и инвалидов;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районных сборных команд по видам спорта и их выступления на областных спортивных соревнованиях;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физкультурно – спортивных организаций и вопросы строительства спортивных сооружений на территории района;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присваивает квалификационные категории: тренер высшего и среднего уровня квалификации второй категории, инструктор – спортсмен высшего уровня квалификации второй категории, методист высшего и среднего уровня квалификации второй категории, судья по спорту;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общественных мероприятий в области культуры, развития языков и спорта;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анализ и предоставляет уполномоченному органу по данным сферам информацию по развитию культуры, языков, физической культуры и спорта района;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планово - финансовую работу в подведомственных организациях, составляет перспективные планы развития, утверждает в установленном порядке штатные расписания и сметы учреждений состоящих на местном бюджете, осуществляет их финансирование, формирует и реализует единую стратегию в привлечении инвестиций для развития отрасли, расширение и реконструкции действующих объектов культуры и спорта в соответствии с законодательством Республики Казахстан;</w:t>
      </w:r>
    </w:p>
    <w:bookmarkEnd w:id="65"/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коммунальным государственным учреждением "Кызылжарский районный отдел культуры, развития языков, физической культуры и спорта" осуществляется руководителем, который несет персональную ответственность за выполнение возложенных на коммунальное государственное учреждение "Кызылжарский районный отдел культуры, развития языков, физической культуры и спорта" задач и осуществление им своих функций.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коммунального государственного учреждения "Кызылжарский районный отдел культуры, развития языков, физической культуры и спорта" назначается на должность и освобождается от должности в соответствии с законодательством Республики Казахстан.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коммунального государственного учреждения "Кызылжарский районный отдел культуры, развития языков, физической культуры и спорта"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коммунального государственного учреждения "Кызылжарский районный отдел культуры, развития языков, физической культуры и спорта":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работой коммунального государственного учреждения "Кызылжарский районный отдел культуры, развития языков, физической культуры и спорта" и несҰт персональную ответственность за выполнение возложенных функций и задач;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утверждение акиму района штатное расписание отдела;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рассмотрение акимату и акиму района проекты нормативных правовых актов и другие документы в пределах компетенции;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должности и освобождает от должностей сотрудников коммунального государственного учреждения "Кызылжарский районный отдел культуры, развития языков, физической культуры и спорта";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определяет должностные обязанности и полномочия заместителя и других работников коммунального государственного учреждения "Кызылжарский районный отдел культуры, развития языков, физической культуры и спорта";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 поощрения и налагает дисциплинарные взыскания на сотрудников коммунального государственного учреждения "Кызылжарский районный отдел культуры, развития языков, физической культуры и спорта";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коммунального государственного учреждения "Кызылжарский районный отдел культуры, развития языков, физической культуры и спорта", а также дает указания, обязательные для исполнения сотрудниками коммунального государственного учреждения "Кызылжарский районный отдел культуры, развития языков, физической культуры и спорта";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коммунальное государственное учреждение "Кызылжарский районный отдел культуры, развития языков, физической культуры и спорта" в государственных органах, иных организациях;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законодательства о государственных закупках в коммунальном государственном учреждении "Кызылжарский районный отдел культуры, развития языков, физической культуры и спорта";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законодательства о государственных гарантиях равных прав и равных возможностей мужчин и женщин в коммунальном государственном учреждении "Кызылжарский районный отдел культуры, развития языков, физической культуры и спорта";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соблюдение антикоррупционного законодательства сотрудниками коммунального государственного учреждения "Кызылжарский районный отдел культуры, развития языков, физической культуры и спорта";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коммунального государственного учреждения "Кызылжарский районный отдел культуры, развития языков, физической культуры и спорта" в период его отсутствия осуществляется лицом, его замещающим в соответствии с действующим законодательством.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 Республики Казахстан.</w:t>
      </w:r>
    </w:p>
    <w:bookmarkEnd w:id="83"/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"Кызылжарский районный отдел культуры, развития языков, физической культуры и спорта" может иметь на праве оперативного управления обособленное имущество в случаях, предусмотренных законодательством.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"Кызылжарский районный отдел культуры, развития языков, физической культуры и спорта"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коммунальным государственным учреждением "Кызылжарский районный отдел культуры, развития языков, физической культуры и спорта" относится к республиканской/коммунальной собственности.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"Кызылжарский районный отдел культуры, развития языков, физической культуры и спорта"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9"/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коммунального государственного учреждения "Кызылжарский районный отдел культуры, развития языков, физической культуры и спорта" осуществляются в соответствии с законодательством Республики Казахстан.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"Кызылжарский районный отдел культуры, развития языков, физической культуры и спорта" и перечень организаций, находящихся в ведении: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"Централизованная библиотечная система отдела культуры и развития языков акимата Кызылжарского района Северо – Казахстанской области".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"Кызылжарский районный Дом культуры" коммунального государственного учреждения "Кызылжарский районный отдел культуры и развития языков" акимата Кызылжарского района Северо – Казахстанской области.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