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41cd" w14:textId="2594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Кызылжарского района Северо-Казахстанской области от 29 июля 2025 года № 10 "Об образовании избирательных участков на территории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30 сентября 2025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 аким Кызылжарского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от 29 июля 2025 года № 10 "Об образовании избирательных участков на территории Кызылжарского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на руководителя аппарата акима Кызылжарского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Кызылжарской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Алдаева С.Т.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сентября 2025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