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b10" w14:textId="e1a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района Северо-Казахстанской области от 08 апреля 2024 года № 04 "Об объявлении на территории Кызылжарского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25 апреля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"Об объявлении на территории Кызылжарского района Северо-Казахстанской области чрезвычайной ситуации природного характера местного масштаба" от 08 апреля 2024 года № 04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Руководителем ликвидации чрезвычайной ситуации природного характера местного масштаба, назначить заместителя акима Кызылжарского района Бакеева Асхата Саргабековича и поручить провести соответствующие мероприятия, вытекающие из настоящего решения.".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24 апреля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