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b7ef" w14:textId="fe4b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к решению акима Мирного сельского округа Жамбылского района Северо-Казахстанской области от 26 декабря 2024 года № 27 "Об определении Порядка установления и условий выплаты стимулирующей надбавки к должностному окладу работников коммунального государственного учреждения "Аппарат акима Мирного сельского округа Жамбылского района Северо-Казахстанской области"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Мирного сельского округа Жамбылского района Северо-Казахстанской области от 7 февраля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 Мирного сельского округа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Мирного сельского округа Жамбылского района Северо-Казахстанской области "Об определении Порядка установления и условий выплаты стимулирующей надбавки к должностному окладу работников организаций Мирного сельского округа Жамбылского района Северо-Казахстанской области финансируемых из местного бюджета" от 26 декабря 2024 года № 27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акима Мирного сельского округа Жамбылского района Северо-Казахстанской области от 26 декабря 2024 года № 27 пункт 10 главы 3 дополнить подпунктами: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привлечения работника к материальной ответственности;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временной нетрудоспособности работника;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специалиста-бухгалтера Мирного сельского округа Жамбылского района Северо-Казахстанской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Мирного сельского округа Жамбылского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