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4f43" w14:textId="2894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акима Жамбылского сельского округа Жамбылского района Северо-Казахстанской области от 19 декабря 2024 года № 27 "Об определении Порядка установления и условий выплаты стимулирующей надбавки к должностному окладу работников коммунального государственного учреждения "Аппарат акима Жамбылского сельского округа Жамбылского района Северо-Казахстанской области"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Жамбылского района Северо-Казахстанской области от 10 января 2025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Жамбылского сельского округа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Жамбылского сельского округа Жамбылского района Северо-Казахстанской области "Об определении Порядка установления и условий выплаты стимулирующей надбавки к должностному окладу работников коммунального государственного учреждения "Аппарат акима Жамбылского сельского округа Жамбылского района Северо-Казахстанской области" от 19 декабря 2024 года № 27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акима Жамбылского сельского округа Жамбылского района Северо-Казахстанской области от 19 декабря 2024 года № 27 пункт 10 главы 3 дополнить подпунктами: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привлечения работника к материальной ответственности;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период временной нетрудоспособности работника;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Турсунбаев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сельского округа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 " января 2025 года № 3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установления и условия выплаты стимулирующей надбавки к должностному окладу работников коммунального государственного учреждения "Аппарат акима Жамбылского сельского округа Жамбылского района Северо-Казахстанской области" финансируемых из местного бюджета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установления и условия выплаты стимулирующей надбавки к должностному окладу работников коммунального государственного учреждения "Аппарат акима Жамбылского сельского округа Жамбылского района Северо-Казахстанской области" финансируемых из местного бюджета (далее – стимулирующие надбавки) разработан на основании подпункта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установления и условия выплаты стимулирующей надбавки к должностному окладу работников коммунального государственного учреждения "Аппарат акима Жамбылского сельского округа Жамбылского района Северо-Казахстанской области" финансируемых из местного бюджета (далее – организация).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стимулирующей надбавки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Жамбылского сельского округа Жамбылского района Северо-Казахстанской области после обсуждения с собранием местного сообщества Порядка установления и условий выплаты стимулирующей надбавки к должностному окладу работников коммунального государственного учреждения "Аппарат акима Жамбылского сельского округа Жамбылского района Северо-Казахстанской области" финансируемых из местного бюджета, на основании установленного размера стимулирующей надбавки, в соответствии с постановлением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формирует дополнительную потребность бюджетных средств и представляет ее коммунальному государственному учреждению "Отдел экономики и финансов акимата Жамбылского района Северо-Казахстанской области" для рассмотрения.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"Отдел экономики и финансов акимата Жамбылского района Северо-Казахстанской области", в соответствии с требованиями Бюджетного законодательства Республики Казахстан, выносит на рассмотрение районной бюджетной комиссии дополнительную потребность на выплату стимулирующей надбавки к должностному окладу работников коммунального государственного учреждения "Аппарат акима Жамбылского сельского округа Жамбылского района Северо-Казахстанской области".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выделении бюджетных средств, на выплату стимулирующей надбавки к должностному окладу работников коммунального государственного учреждения "Аппарат акима Жамбылского сельского округа Жамбылского района Северо-Казахстанской области", финансируемых из местного бюджета, акимом сельского округа принимается решение о выплате стимулирующей надбавки.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выплаты стимулирующей надбавки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Стимулирующая надбавка является выплатой, устанавливаемая с целью мотивирования труда работников.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Стимулирующая надбавка является дополнительной выплатой к уже имеющимся видам материальной помощи и стимулирующих выплат, предусмотренных Трудовым кодексом Республики Казахстан.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стимулирующей надбавки к должностному окладу работников не является основанием для прекращения выплат других видов стимулирования труда работников (премии, доплаты, надбавки за совмещение должностей, за расширение зоны покрытия, сверхурочные и другие).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изменения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будет пересмотрен Порядок установления и условия выплаты стимулирующей надбавки.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установления стимулирующей надбавки к должностному окладу работников являются нормы, указанные в трудовом договоре: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Стимулирующая надбавка к должностному окладу работников не устанавливается: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организации менее одного месяца;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работника на испытательном сроке;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отпуска без сохранения заработной платы;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учебного отпуска;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в связи с беременностью и рождением ребенка (детей), усыновлением (удочерением) новорожденного ребенка (детей);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отпуска без сохранения заработной платы по уходу за ребенком до достижения им возраста трех лет.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привлечения работника к материальной ответственности;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период временной нетрудоспособности работника;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Источником финансирования выплаты стимулирующей надбавки к должностному окладу работников коммунального государственного учреждения "Аппарат акима Жамбылского сельского округа Жамбылского района Северо-Казахстанской области" является местный бюджет.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Стимулирующая надбавка устанавливается к должностному окладу работников коммунального государственного учреждения "Аппарат акима Жамбылского сельского округа Жамбылского района Северо-Казахстанской области" по решению маслихата Жамбылского района Северо-Казахстанской области.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