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32aba" w14:textId="c432a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Пресновского сельского округа Жамбылского района Северо-Казахстанской области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26 декабря 2025 года № 37/13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маслихат Жамбылского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Пресновского сельского округа Жамбылского района Северо-Казахстанской области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227 183 тысяч тенге: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120 343 тысяч тенге;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1 500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105 340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227 183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0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сельского округа на 2026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(далее – Кодекс) за счет следующих налоговых поступлений: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если иное не установлено подпунктом 2)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26</w:t>
      </w:r>
      <w:r>
        <w:rPr>
          <w:rFonts w:ascii="Times New Roman"/>
          <w:b w:val="false"/>
          <w:i w:val="false"/>
          <w:color w:val="000000"/>
          <w:sz w:val="28"/>
        </w:rPr>
        <w:t> Кодекса, индивидуальный подоходный налог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села, сельского округа;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села;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 на транспортные средства: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плата за пользование земельными участками;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плата за размещение наружной (визуальной) рекламы: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селе;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села, сельского округа;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налог на добычу полезных ископаемых на общераспространенные полезные ископаемые, подземные воды и лечебные грязи, находящиеся на территории села, сельского округа.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акимом сельского округа за административные правонарушения;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сельского округа (коммунальной собственности местного самоуправления):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сельского округа (коммунальной собственности местного самоуправления);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доходы от коммунальной собственности сельского округа (коммунальной собственности местного самоуправления);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прочие неналоговые поступления в бюджет сельского округа.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 основного капитала являются: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поступления от продажи имущества, закрепленного за государственными учреждениями, финансируемыми из бюджета сельского округа;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плата за продажу права аренды земельных участков.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сельского округа на 2026 год поступление целевых текущих трансфертов из областного бюджета, в том числе: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повышение должностных окладов низовым категориям государственных служащих аппарата акима сельского округа;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средний ремонт улиц села Пресновка Пресновского сельского округа Жамбылского района Северо-Казахстанской области.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текущих трансфертов из областного бюджета определяется решением акима Пресновского сельского округа Жамбылского района Северо-Казахстанской области о реализации решения маслихата Жамбылского района Северо-Казахстанской области о бюджете сельского округа на 2026-2028 годы.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момента принятия и распространяется на правоотношения, возникшие с 1 января 2026 года.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 № 37/13</w:t>
            </w:r>
          </w:p>
        </w:tc>
      </w:tr>
    </w:tbl>
    <w:bookmarkStart w:name="z61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Пресновского сельского округа Жамбылского района Северо-Казахстанской области на 2026 год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 № 37/13</w:t>
            </w:r>
          </w:p>
        </w:tc>
      </w:tr>
    </w:tbl>
    <w:bookmarkStart w:name="z68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Пресновского сельского округа Жамбылского района Северо-Казахстанской области на 2027 год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 № 37/13</w:t>
            </w:r>
          </w:p>
        </w:tc>
      </w:tr>
    </w:tbl>
    <w:bookmarkStart w:name="z75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Пресновского сельского округа Жамбылского района Северо-Казахстанской области на 2028 год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