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c95f" w14:textId="083c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2025 года № 37/12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Жамбылского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40 796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2026 год в сумме 28 298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2026 год поступление целевых текущих трансфертов из областного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аппарата акима сельского округа.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37/12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37/12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ремонта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37/12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