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1b07" w14:textId="e17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30/14 "Об утверждении бюджета Троицкого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2025-2027 годы" от 12 мая 2025 года № 30/14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187 730,6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180 516,6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188 609,5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сельского округа на 2025 год поступление целевых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командировочных расходов государственных служащих и внештатных работников аппарата акима Троицкого сельского округа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капитальные расходы аппарата акима Троицкого сельского округа Жамбылского района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государственных служащих аппарата акима Троицкого сельского округа Жамбылского района Северо-Казахстанской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запасных частей для служебного автотранспорта;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услуг по экспертизе качества дорог.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35/15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