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c02" w14:textId="14cf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30/12 "Об утверждении бюджета Пресноредутского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2025-2027 годы" от 12 мая 2025 года № 30/12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268 250,6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250 718,6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268 829,3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на 2025 год поступление целевых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населенных пунктов Пресноредутского сельского округа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инертного материала для подсыпки внутрипоселковых дорог Пресноредутского сельского округа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офисной мебели для культурно-досугового центра в селе Пресноредуть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командировочных расходов государственных служащих аппарата акима Пресноредутского сельского округа Жамбылского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культурно-досугового центра в селе Пресноредуть Жамбылского района Северо-Казахстанской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268 250,6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250 718,6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250 718,6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