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0df1" w14:textId="fc60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12 мая 2025 года № 30/10 "Об утверждении бюджета Озерного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Озерного сельского округа Жамбылского района Северо-Казахстанской области на 2025-2027 годы" от 12 мая 2025 года № 30/10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Озерного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42 045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42 211,7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- 166,7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35/11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